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书名：鲜活农产品冷链物流管理体系研究</w:t>
      </w:r>
    </w:p>
    <w:p>
      <w:r>
        <w:t>作者：翁心刚，安久意著</w:t>
      </w:r>
    </w:p>
    <w:p>
      <w:r>
        <w:t>出版社：中国财富出版社,2015.06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鲜活农产品冷链物流管理体系研究 评论地址：https://www.jiaokey.com/book/detail/13801144.html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