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美丽新疆丛书  两千年前的微笑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美丽新疆丛书  两千年前的微笑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本书出售、求购地址：https://www.jiaokey.com/book/detail/13801135.html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关键词搜索：https://www.jiaokey.com/tag/美丽新疆丛书  两千年前的微笑.html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