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写满字的空间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写满字的空间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本书出售、求购地址：https://www.jiaokey.com/book/detail/13801096.html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关键词搜索：https://www.jiaokey.com/tag/写满字的空间.html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