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雅思听力预测40篇</w:t>
      </w:r>
    </w:p>
    <w:p>
      <w:r>
        <w:rPr>
          <w:rFonts w:ascii="宋体" w:hAnsi="宋体" w:eastAsia="宋体"/>
          <w:sz w:val="24"/>
        </w:rPr>
        <w:t>江涛主编；王丽丽，张晨玺，刘淑平等副主编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雅思听力预测40篇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江涛主编；王丽丽，张晨玺，刘淑平等副主编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本书出售、求购地址：https://www.jiaokey.com/book/detail/13801088.html</w:t>
      </w:r>
    </w:p>
    <w:p>
      <w:r>
        <w:t>更多相关图书推荐：https://www.jiaokey.com</w:t>
      </w:r>
    </w:p>
    <w:p>
      <w:r>
        <w:t>江涛主编；王丽丽，张晨玺，刘淑平等副主编 其他作品：https://www.jiaokey.com/tag/江涛主编；王丽丽，张晨玺，刘淑平等副主编.html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关键词搜索：https://www.jiaokey.com/tag/雅思听力预测40篇.html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