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优雅的辩论  关于15个社会热点问题的激辩</w:t>
      </w:r>
    </w:p>
    <w:p>
      <w:r>
        <w:rPr>
          <w:rFonts w:ascii="宋体" w:hAnsi="宋体" w:eastAsia="宋体"/>
          <w:sz w:val="24"/>
        </w:rPr>
        <w:t>（美）布鲁斯·N·沃勒（BruceN.Waller）著；杨悦译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优雅的辩论  关于15个社会热点问题的激辩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（美）布鲁斯·N·沃勒（BruceN.Waller）著；杨悦译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本书出售、求购地址：https://www.jiaokey.com/book/detail/13801083.html</w:t>
      </w:r>
    </w:p>
    <w:p>
      <w:r>
        <w:t>更多相关图书推荐：https://www.jiaokey.com</w:t>
      </w:r>
    </w:p>
    <w:p>
      <w:r>
        <w:t>（美）布鲁斯·N·沃勒（BruceN.Waller）著；杨悦译 其他作品：https://www.jiaokey.com/tag/（美）布鲁斯·N·沃勒（BruceN.Waller）著；杨悦译.html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关键词搜索：https://www.jiaokey.com/tag/优雅的辩论  关于15个社会热点问题的激辩.html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