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福克纳的创作流变及其在中国的接受和影响</w:t>
      </w:r>
    </w:p>
    <w:p>
      <w:r>
        <w:rPr>
          <w:rFonts w:ascii="宋体" w:hAnsi="宋体" w:eastAsia="宋体"/>
          <w:sz w:val="24"/>
        </w:rPr>
        <w:t>朱振武著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福克纳的创作流变及其在中国的接受和影响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本书出售、求购地址：https://www.jiaokey.com/book/detail/13801081.html</w:t>
      </w:r>
    </w:p>
    <w:p>
      <w:r>
        <w:t>更多相关图书推荐：https://www.jiaokey.com</w:t>
      </w:r>
    </w:p>
    <w:p>
      <w:r>
        <w:t>朱振武著 其他作品：https://www.jiaokey.com/tag/朱振武著.html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关键词搜索：https://www.jiaokey.com/tag/福克纳的创作流变及其在中国的接受和影响.html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