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中国古代情史  第3册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中国古代情史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本书出售、求购地址：https://www.jiaokey.com/book/detail/13801041.html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关键词搜索：https://www.jiaokey.com/tag/中国古代情史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