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拉英词典  初级本  影印本=AN ELEMENTARY LATIN DICTIONARYx1f</w:t>
      </w:r>
    </w:p>
    <w:p>
      <w:r>
        <w:rPr>
          <w:rFonts w:ascii="宋体" w:hAnsi="宋体" w:eastAsia="宋体"/>
          <w:sz w:val="24"/>
        </w:rPr>
        <w:t>（美）查尔顿·T.刘易斯编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拉英词典  初级本  影印本=AN ELEMENTARY LATIN DICTIONARYx1f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（美）查尔顿·T.刘易斯编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本书出售、求购地址：https://www.jiaokey.com/book/detail/13801038.html</w:t>
      </w:r>
    </w:p>
    <w:p>
      <w:r>
        <w:t>更多相关图书推荐：https://www.jiaokey.com</w:t>
      </w:r>
    </w:p>
    <w:p>
      <w:r>
        <w:t>（美）查尔顿·T.刘易斯编 其他作品：https://www.jiaokey.com/tag/（美）查尔顿·T.刘易斯编.html</w:t>
      </w:r>
    </w:p>
    <w:p>
      <w:r>
        <w:t>关键词搜索：https://www.jiaokey.com/tag/拉英词典  初级本  影印本=AN ELEMENTARY LATIN DICTIONARYx1f.html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