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图说工厂安全管理  实战升级版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图说工厂安全管理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本书出售、求购地址：https://www.jiaokey.com/book/detail/13801035.html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关键词搜索：https://www.jiaokey.com/tag/图说工厂安全管理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