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DK风靡全球的欧式蛋糕烘焙教科书</w:t>
      </w:r>
    </w:p>
    <w:p>
      <w:r>
        <w:rPr>
          <w:rFonts w:ascii="宋体" w:hAnsi="宋体" w:eastAsia="宋体"/>
          <w:sz w:val="24"/>
        </w:rPr>
        <w:t>（英）卡洛琳·布瑞斯通著；白鲜平译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DK风靡全球的欧式蛋糕烘焙教科书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（英）卡洛琳·布瑞斯通著；白鲜平译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本书出售、求购地址：https://www.jiaokey.com/book/detail/13800990.html</w:t>
      </w:r>
    </w:p>
    <w:p>
      <w:r>
        <w:t>更多相关图书推荐：https://www.jiaokey.com</w:t>
      </w:r>
    </w:p>
    <w:p>
      <w:r>
        <w:t>（英）卡洛琳·布瑞斯通著；白鲜平译 其他作品：https://www.jiaokey.com/tag/（英）卡洛琳·布瑞斯通著；白鲜平译.html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关键词搜索：https://www.jiaokey.com/tag/DK风靡全球的欧式蛋糕烘焙教科书.html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