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  女性形体健美</w:t>
      </w:r>
    </w:p>
    <w:p>
      <w:r>
        <w:rPr>
          <w:rFonts w:ascii="宋体" w:hAnsi="宋体" w:eastAsia="宋体"/>
          <w:sz w:val="24"/>
        </w:rPr>
        <w:t>（美）丽萨·珀塞尔编；姚妍婷译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  女性形体健美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（美）丽萨·珀塞尔编；姚妍婷译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本书出售、求购地址：https://www.jiaokey.com/book/detail/13800979.html</w:t>
      </w:r>
    </w:p>
    <w:p>
      <w:r>
        <w:t>更多相关图书推荐：https://www.jiaokey.com</w:t>
      </w:r>
    </w:p>
    <w:p>
      <w:r>
        <w:t>（美）丽萨·珀塞尔编；姚妍婷译 其他作品：https://www.jiaokey.com/tag/（美）丽萨·珀塞尔编；姚妍婷译.html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关键词搜索：https://www.jiaokey.com/tag/肌肉训练完全图解  女性形体健美.html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