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项目管理学</w:t>
      </w:r>
    </w:p>
    <w:p>
      <w:r>
        <w:rPr>
          <w:rFonts w:ascii="宋体" w:hAnsi="宋体" w:eastAsia="宋体"/>
          <w:sz w:val="24"/>
        </w:rPr>
        <w:t>戚安邦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9787310045266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概论、项目过程与项目管理过程、项目组织管理与项目经理、项目范围管理、项目时间管理、项目成本管理、项目质量管理、项目集成管理、项目风险管理、项目沟通管理、项目人力资源管理、项目采购管理等12章。</w:t>
      </w:r>
    </w:p>
    <w:p/>
    <w:p>
      <w:r>
        <w:t>本书出售、求购地址：https://www.jiaokey.com/book/detail/13800963.html</w:t>
      </w:r>
    </w:p>
    <w:p>
      <w:r>
        <w:t>更多经济数学方法图书推荐：https://www.jiaokey.com</w:t>
      </w:r>
    </w:p>
    <w:p>
      <w:r>
        <w:t>戚安邦 其他作品：https://www.jiaokey.com/tag/戚安邦.html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