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大学英语六级考试模拟试题集  新题型  CET6</w:t>
      </w:r>
    </w:p>
    <w:p>
      <w:r>
        <w:rPr>
          <w:rFonts w:ascii="宋体" w:hAnsi="宋体" w:eastAsia="宋体"/>
          <w:sz w:val="24"/>
        </w:rPr>
        <w:t>时真妹，齐丽霞主编；曹硕，栗红副主编；马泽军，钱进，陈丽辉等编者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大学英语六级考试模拟试题集  新题型  CET6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时真妹，齐丽霞主编；曹硕，栗红副主编；马泽军，钱进，陈丽辉等编者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本书出售、求购地址：https://www.jiaokey.com/book/detail/13800951.html</w:t>
      </w:r>
    </w:p>
    <w:p>
      <w:r>
        <w:t>更多相关图书推荐：https://www.jiaokey.com</w:t>
      </w:r>
    </w:p>
    <w:p>
      <w:r>
        <w:t>时真妹，齐丽霞主编；曹硕，栗红副主编；马泽军，钱进，陈丽辉等编者 其他作品：https://www.jiaokey.com/tag/时真妹，齐丽霞主编；曹硕，栗红副主编；马泽军，钱进，陈丽辉等编者.html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关键词搜索：https://www.jiaokey.com/tag/大学英语六级考试模拟试题集  新题型  CET6.html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