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京虎教育·专硕考研教材系列  2015MBA、MPA、MPAcc管理类联考综合能力考点强化4套卷</w:t>
      </w:r>
    </w:p>
    <w:p>
      <w:r>
        <w:rPr>
          <w:rFonts w:ascii="宋体" w:hAnsi="宋体" w:eastAsia="宋体"/>
          <w:sz w:val="24"/>
        </w:rPr>
        <w:t>京虎，鄢玉飞，陈彦霖编著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京虎教育·专硕考研教材系列  2015MBA、MPA、MPAcc管理类联考综合能力考点强化4套卷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京虎，鄢玉飞，陈彦霖编著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本书出售、求购地址：https://www.jiaokey.com/book/detail/13800930.html</w:t>
      </w:r>
    </w:p>
    <w:p>
      <w:r>
        <w:t>更多相关图书推荐：https://www.jiaokey.com</w:t>
      </w:r>
    </w:p>
    <w:p>
      <w:r>
        <w:t>京虎，鄢玉飞，陈彦霖编著 其他作品：https://www.jiaokey.com/tag/京虎，鄢玉飞，陈彦霖编著.html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关键词搜索：https://www.jiaokey.com/tag/京虎教育·专硕考研教材系列  2015MBA、MPA、MPAcc管理类联考综合能力考点强化4套卷.html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