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舞动擦鞋童</w:t>
      </w:r>
    </w:p>
    <w:p>
      <w:r>
        <w:rPr>
          <w:rFonts w:ascii="宋体" w:hAnsi="宋体" w:eastAsia="宋体"/>
          <w:sz w:val="24"/>
        </w:rPr>
        <w:t>李惠达著；珊卓·史翠蓝绘图；刘贞吟译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舞动擦鞋童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李惠达著；珊卓·史翠蓝绘图；刘贞吟译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本书出售、求购地址：https://www.jiaokey.com/book/detail/13800854.html</w:t>
      </w:r>
    </w:p>
    <w:p>
      <w:r>
        <w:t>更多相关图书推荐：https://www.jiaokey.com</w:t>
      </w:r>
    </w:p>
    <w:p>
      <w:r>
        <w:t>李惠达著；珊卓·史翠蓝绘图；刘贞吟译 其他作品：https://www.jiaokey.com/tag/李惠达著；珊卓·史翠蓝绘图；刘贞吟译.html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关键词搜索：https://www.jiaokey.com/tag/舞动擦鞋童.html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