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卡伦堡五人帮</w:t>
      </w:r>
    </w:p>
    <w:p>
      <w:r>
        <w:rPr>
          <w:rFonts w:ascii="宋体" w:hAnsi="宋体" w:eastAsia="宋体"/>
          <w:sz w:val="24"/>
        </w:rPr>
        <w:t>南晶慧著；彼得·霍拉赛克绘图；胡佑熹译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卡伦堡五人帮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南晶慧著；彼得·霍拉赛克绘图；胡佑熹译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本书出售、求购地址：https://www.jiaokey.com/book/detail/13800846.html</w:t>
      </w:r>
    </w:p>
    <w:p>
      <w:r>
        <w:t>更多相关图书推荐：https://www.jiaokey.com</w:t>
      </w:r>
    </w:p>
    <w:p>
      <w:r>
        <w:t>南晶慧著；彼得·霍拉赛克绘图；胡佑熹译 其他作品：https://www.jiaokey.com/tag/南晶慧著；彼得·霍拉赛克绘图；胡佑熹译.html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关键词搜索：https://www.jiaokey.com/tag/卡伦堡五人帮.html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