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快乐乔伊</w:t>
      </w:r>
    </w:p>
    <w:p>
      <w:r>
        <w:rPr>
          <w:rFonts w:ascii="宋体" w:hAnsi="宋体" w:eastAsia="宋体"/>
          <w:sz w:val="24"/>
        </w:rPr>
        <w:t>金礼恩著；布莱恩·克拉斯绘图；陈贞吟译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快乐乔伊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金礼恩著；布莱恩·克拉斯绘图；陈贞吟译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本书出售、求购地址：https://www.jiaokey.com/book/detail/13800829.html</w:t>
      </w:r>
    </w:p>
    <w:p>
      <w:r>
        <w:t>更多相关图书推荐：https://www.jiaokey.com</w:t>
      </w:r>
    </w:p>
    <w:p>
      <w:r>
        <w:t>金礼恩著；布莱恩·克拉斯绘图；陈贞吟译 其他作品：https://www.jiaokey.com/tag/金礼恩著；布莱恩·克拉斯绘图；陈贞吟译.html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关键词搜索：https://www.jiaokey.com/tag/快乐乔伊.html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