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住在红木屋的老太太</w:t>
      </w:r>
    </w:p>
    <w:p>
      <w:r>
        <w:rPr>
          <w:rFonts w:ascii="宋体" w:hAnsi="宋体" w:eastAsia="宋体"/>
          <w:sz w:val="24"/>
        </w:rPr>
        <w:t>徐菁亚著；史提方·吉赫绘图；杨中英译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住在红木屋的老太太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徐菁亚著；史提方·吉赫绘图；杨中英译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本书出售、求购地址：https://www.jiaokey.com/book/detail/13800826.html</w:t>
      </w:r>
    </w:p>
    <w:p>
      <w:r>
        <w:t>更多相关图书推荐：https://www.jiaokey.com</w:t>
      </w:r>
    </w:p>
    <w:p>
      <w:r>
        <w:t>徐菁亚著；史提方·吉赫绘图；杨中英译 其他作品：https://www.jiaokey.com/tag/徐菁亚著；史提方·吉赫绘图；杨中英译.html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关键词搜索：https://www.jiaokey.com/tag/住在红木屋的老太太.html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