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我喜欢你！猫咪雷帝</w:t>
      </w:r>
    </w:p>
    <w:p>
      <w:r>
        <w:rPr>
          <w:rFonts w:ascii="宋体" w:hAnsi="宋体" w:eastAsia="宋体"/>
          <w:sz w:val="24"/>
        </w:rPr>
        <w:t>罗伯·史卡顿编；陈雅茜译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我喜欢你！猫咪雷帝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罗伯·史卡顿编；陈雅茜译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本书出售、求购地址：https://www.jiaokey.com/book/detail/13800802.html</w:t>
      </w:r>
    </w:p>
    <w:p>
      <w:r>
        <w:t>更多相关图书推荐：https://www.jiaokey.com</w:t>
      </w:r>
    </w:p>
    <w:p>
      <w:r>
        <w:t>罗伯·史卡顿编；陈雅茜译 其他作品：https://www.jiaokey.com/tag/罗伯·史卡顿编；陈雅茜译.html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关键词搜索：https://www.jiaokey.com/tag/我喜欢你！猫咪雷帝.html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