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一只有教养的狼</w:t>
      </w:r>
    </w:p>
    <w:p>
      <w:r>
        <w:rPr>
          <w:rFonts w:ascii="宋体" w:hAnsi="宋体" w:eastAsia="宋体"/>
          <w:sz w:val="24"/>
        </w:rPr>
        <w:t>贝琪·布鲁姆编文；帕斯卡·毕尔特绘图；余治莹译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一只有教养的狼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贝琪·布鲁姆编文；帕斯卡·毕尔特绘图；余治莹译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本书出售、求购地址：https://www.jiaokey.com/book/detail/13800785.html</w:t>
      </w:r>
    </w:p>
    <w:p>
      <w:r>
        <w:t>更多相关图书推荐：https://www.jiaokey.com</w:t>
      </w:r>
    </w:p>
    <w:p>
      <w:r>
        <w:t>贝琪·布鲁姆编文；帕斯卡·毕尔特绘图；余治莹译 其他作品：https://www.jiaokey.com/tag/贝琪·布鲁姆编文；帕斯卡·毕尔特绘图；余治莹译.html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关键词搜索：https://www.jiaokey.com/tag/一只有教养的狼.html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