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绘本精选系列  公车来了</w:t>
      </w:r>
    </w:p>
    <w:p>
      <w:r>
        <w:rPr>
          <w:rFonts w:ascii="宋体" w:hAnsi="宋体" w:eastAsia="宋体"/>
          <w:sz w:val="24"/>
        </w:rPr>
        <w:t>竹下文子编文；铃木守绘图；方美铃译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绘本精选系列  公车来了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竹下文子编文；铃木守绘图；方美铃译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本书出售、求购地址：https://www.jiaokey.com/book/detail/13800780.html</w:t>
      </w:r>
    </w:p>
    <w:p>
      <w:r>
        <w:t>更多相关图书推荐：https://www.jiaokey.com</w:t>
      </w:r>
    </w:p>
    <w:p>
      <w:r>
        <w:t>竹下文子编文；铃木守绘图；方美铃译 其他作品：https://www.jiaokey.com/tag/竹下文子编文；铃木守绘图；方美铃译.html</w:t>
      </w:r>
    </w:p>
    <w:p>
      <w:r>
        <w:t>台湾东方出版社 出版图书：https://www.jiaokey.com/tag/台湾东方出版社.html</w:t>
      </w:r>
    </w:p>
    <w:p>
      <w:r>
        <w:t>关键词搜索：https://www.jiaokey.com/tag/绘本精选系列  公车来了.html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