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石匠的六个愿望</w:t>
      </w:r>
    </w:p>
    <w:p>
      <w:r>
        <w:rPr>
          <w:rFonts w:ascii="宋体" w:hAnsi="宋体" w:eastAsia="宋体"/>
          <w:sz w:val="24"/>
        </w:rPr>
        <w:t>茱蒂·达利编；苏懿祯译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石匠的六个愿望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茱蒂·达利编；苏懿祯译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本书出售、求购地址：https://www.jiaokey.com/book/detail/13800775.html</w:t>
      </w:r>
    </w:p>
    <w:p>
      <w:r>
        <w:t>更多相关图书推荐：https://www.jiaokey.com</w:t>
      </w:r>
    </w:p>
    <w:p>
      <w:r>
        <w:t>茱蒂·达利编；苏懿祯译 其他作品：https://www.jiaokey.com/tag/茱蒂·达利编；苏懿祯译.html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关键词搜索：https://www.jiaokey.com/tag/石匠的六个愿望.html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