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我的愿望：天天不挨骂</w:t>
      </w:r>
    </w:p>
    <w:p>
      <w:r>
        <w:rPr>
          <w:rFonts w:ascii="宋体" w:hAnsi="宋体" w:eastAsia="宋体"/>
          <w:sz w:val="24"/>
        </w:rPr>
        <w:t>楠茂宣编文；石井圣岳绘图；张桂娥译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我的愿望：天天不挨骂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楠茂宣编文；石井圣岳绘图；张桂娥译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本书出售、求购地址：https://www.jiaokey.com/book/detail/13800755.html</w:t>
      </w:r>
    </w:p>
    <w:p>
      <w:r>
        <w:t>更多相关图书推荐：https://www.jiaokey.com</w:t>
      </w:r>
    </w:p>
    <w:p>
      <w:r>
        <w:t>楠茂宣编文；石井圣岳绘图；张桂娥译 其他作品：https://www.jiaokey.com/tag/楠茂宣编文；石井圣岳绘图；张桂娥译.html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关键词搜索：https://www.jiaokey.com/tag/我的愿望：天天不挨骂.html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