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贪玩的水妖怪  凡事要对自己负责</w:t>
      </w:r>
    </w:p>
    <w:p>
      <w:r>
        <w:rPr>
          <w:rFonts w:ascii="宋体" w:hAnsi="宋体" w:eastAsia="宋体"/>
          <w:sz w:val="24"/>
        </w:rPr>
        <w:t>李庚惠著；李羲卓绘图；沙小雯，孙淑英，赵英辰译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贪玩的水妖怪  凡事要对自己负责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李庚惠著；李羲卓绘图；沙小雯，孙淑英，赵英辰译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本书出售、求购地址：https://www.jiaokey.com/book/detail/13800749.html</w:t>
      </w:r>
    </w:p>
    <w:p>
      <w:r>
        <w:t>更多相关图书推荐：https://www.jiaokey.com</w:t>
      </w:r>
    </w:p>
    <w:p>
      <w:r>
        <w:t>李庚惠著；李羲卓绘图；沙小雯，孙淑英，赵英辰译 其他作品：https://www.jiaokey.com/tag/李庚惠著；李羲卓绘图；沙小雯，孙淑英，赵英辰译.html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关键词搜索：https://www.jiaokey.com/tag/贪玩的水妖怪  凡事要对自己负责.html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