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书名：乡土的诗意诠释  21世纪庆阳文学研究</w:t>
      </w:r>
    </w:p>
    <w:p>
      <w:r>
        <w:t>作者：李惠萍，刘鹏辉著</w:t>
      </w:r>
    </w:p>
    <w:p>
      <w:r>
        <w:t>出版社：成都:西南交通大学出版社,2014.09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乡土的诗意诠释  21世纪庆阳文学研究 评论地址：https://www.jiaokey.com/book/detail/13800670.html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