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农产品贸易边际测度及出口农产品转型升级问题研究</w:t>
      </w:r>
    </w:p>
    <w:p>
      <w:r>
        <w:rPr>
          <w:rFonts w:ascii="宋体" w:hAnsi="宋体" w:eastAsia="宋体"/>
          <w:sz w:val="24"/>
        </w:rPr>
        <w:t>谭晶荣，刘莉，邓强等著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农产品贸易边际测度及出口农产品转型升级问题研究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谭晶荣，刘莉，邓强等著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本书出售、求购地址：https://www.jiaokey.com/book/detail/13800657.html</w:t>
      </w:r>
    </w:p>
    <w:p>
      <w:r>
        <w:t>更多相关图书推荐：https://www.jiaokey.com</w:t>
      </w:r>
    </w:p>
    <w:p>
      <w:r>
        <w:t>谭晶荣，刘莉，邓强等著 其他作品：https://www.jiaokey.com/tag/谭晶荣，刘莉，邓强等著.html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关键词搜索：https://www.jiaokey.com/tag/农产品贸易边际测度及出口农产品转型升级问题研究.html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