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书名：和声简明教程</w:t>
      </w:r>
    </w:p>
    <w:p>
      <w:r>
        <w:t>作者：段桥生主编；王斌，彭翔，米瑞玲副主编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总页数：216</w:t>
      </w:r>
    </w:p>
    <w:p>
      <w:r>
        <w:t>更多请访问教客网: www.jiaokey.com</w:t>
      </w:r>
    </w:p>
    <w:p>
      <w:r>
        <w:t>和声简明教程 评论地址：https://www.jiaokey.com/book/detail/13800647.html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