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书名：长白山宿根山野菜反季栽培技术研究</w:t>
      </w:r>
    </w:p>
    <w:p>
      <w:r>
        <w:t>作者：朱俊义，秦佳梅，张力凡，顾地周著</w:t>
      </w:r>
    </w:p>
    <w:p>
      <w:r>
        <w:t>出版社：长春:吉林大学出版社,2014.07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长白山宿根山野菜反季栽培技术研究 评论地址：https://www.jiaokey.com/book/detail/13800628.html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