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雅思听力冲刺7+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雅思听力冲刺7+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本书出售、求购地址：https://www.jiaokey.com/book/detail/13800624.html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关键词搜索：https://www.jiaokey.com/tag/雅思听力冲刺7+.html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