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小羊罗素睡不着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小羊罗素睡不着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本书出售、求购地址：https://www.jiaokey.com/book/detail/13800595.html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关键词搜索：https://www.jiaokey.com/tag/小羊罗素睡不着.html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