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书名：大美南江  游光雾仙山  品南江黄羊</w:t>
      </w:r>
    </w:p>
    <w:p>
      <w:r>
        <w:t>作者：秦远清主编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总页数：176</w:t>
      </w:r>
    </w:p>
    <w:p>
      <w:r>
        <w:t>更多请访问教客网: www.jiaokey.com</w:t>
      </w:r>
    </w:p>
    <w:p>
      <w:r>
        <w:t>大美南江  游光雾仙山  品南江黄羊 评论地址：https://www.jiaokey.com/book/detail/13800582.html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