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查慎行集  第4册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查慎行集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本书出售、求购地址：https://www.jiaokey.com/book/detail/13800564.html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查慎行集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