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爱取名字的老太太</w:t>
      </w:r>
    </w:p>
    <w:p>
      <w:r>
        <w:rPr>
          <w:rFonts w:ascii="宋体" w:hAnsi="宋体" w:eastAsia="宋体"/>
          <w:sz w:val="24"/>
        </w:rPr>
        <w:t>辛西亚·劳伦特编文；凯瑟琳·布朗绘图；黄迺毓译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爱取名字的老太太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辛西亚·劳伦特编文；凯瑟琳·布朗绘图；黄迺毓译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本书出售、求购地址：https://www.jiaokey.com/book/detail/13800561.html</w:t>
      </w:r>
    </w:p>
    <w:p>
      <w:r>
        <w:t>更多相关图书推荐：https://www.jiaokey.com</w:t>
      </w:r>
    </w:p>
    <w:p>
      <w:r>
        <w:t>辛西亚·劳伦特编文；凯瑟琳·布朗绘图；黄迺毓译 其他作品：https://www.jiaokey.com/tag/辛西亚·劳伦特编文；凯瑟琳·布朗绘图；黄迺毓译.html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关键词搜索：https://www.jiaokey.com/tag/爱取名字的老太太.html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