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劳动价值形成和价值量决定的理论分析  马克思劳动价值理论在新时代的深化研究</w:t>
      </w:r>
    </w:p>
    <w:p>
      <w:r>
        <w:rPr>
          <w:rFonts w:ascii="宋体" w:hAnsi="宋体" w:eastAsia="宋体"/>
          <w:sz w:val="24"/>
        </w:rPr>
        <w:t>王兆申著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劳动价值形成和价值量决定的理论分析  马克思劳动价值理论在新时代的深化研究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本书出售、求购地址：https://www.jiaokey.com/book/detail/13800541.html</w:t>
      </w:r>
    </w:p>
    <w:p>
      <w:r>
        <w:t>更多相关图书推荐：https://www.jiaokey.com</w:t>
      </w:r>
    </w:p>
    <w:p>
      <w:r>
        <w:t>王兆申著 其他作品：https://www.jiaokey.com/tag/王兆申著.html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关键词搜索：https://www.jiaokey.com/tag/劳动价值形成和价值量决定的理论分析  马克思劳动价值理论在新时代的深化研究.html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