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敦煌吐鲁番出土唐代军事文书考释</w:t>
      </w:r>
    </w:p>
    <w:p>
      <w:r>
        <w:rPr>
          <w:rFonts w:ascii="宋体" w:hAnsi="宋体" w:eastAsia="宋体"/>
          <w:sz w:val="24"/>
        </w:rPr>
        <w:t>王永兴著；余太山丛书主编；张余胜总策划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敦煌吐鲁番出土唐代军事文书考释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王永兴著；余太山丛书主编；张余胜总策划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本书出售、求购地址：https://www.jiaokey.com/book/detail/13800532.html</w:t>
      </w:r>
    </w:p>
    <w:p>
      <w:r>
        <w:t>更多相关图书推荐：https://www.jiaokey.com</w:t>
      </w:r>
    </w:p>
    <w:p>
      <w:r>
        <w:t>王永兴著；余太山丛书主编；张余胜总策划 其他作品：https://www.jiaokey.com/tag/王永兴著；余太山丛书主编；张余胜总策划.html</w:t>
      </w:r>
    </w:p>
    <w:p>
      <w:r>
        <w:t>关键词搜索：https://www.jiaokey.com/tag/敦煌吐鲁番出土唐代军事文书考释.html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