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中非关系史上的丰碑  援建坦赞铁路亲历者的讲述</w:t>
      </w:r>
    </w:p>
    <w:p>
      <w:r>
        <w:rPr>
          <w:rFonts w:ascii="宋体" w:hAnsi="宋体" w:eastAsia="宋体"/>
          <w:sz w:val="24"/>
        </w:rPr>
        <w:t>外交部政策规划司编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中非关系史上的丰碑  援建坦赞铁路亲历者的讲述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外交部政策规划司编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本书出售、求购地址：https://www.jiaokey.com/book/detail/13800503.html</w:t>
      </w:r>
    </w:p>
    <w:p>
      <w:r>
        <w:t>更多相关图书推荐：https://www.jiaokey.com</w:t>
      </w:r>
    </w:p>
    <w:p>
      <w:r>
        <w:t>外交部政策规划司编 其他作品：https://www.jiaokey.com/tag/外交部政策规划司编.html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关键词搜索：https://www.jiaokey.com/tag/中非关系史上的丰碑  援建坦赞铁路亲历者的讲述.html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