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金融支撑贸易转型及产业升级的机制和效应分析  以宁波为例</w:t>
      </w:r>
    </w:p>
    <w:p>
      <w:r>
        <w:rPr>
          <w:rFonts w:ascii="宋体" w:hAnsi="宋体" w:eastAsia="宋体"/>
          <w:sz w:val="24"/>
        </w:rPr>
        <w:t>汪浩瀚，徐建军著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金融支撑贸易转型及产业升级的机制和效应分析  以宁波为例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汪浩瀚，徐建军著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本书出售、求购地址：https://www.jiaokey.com/book/detail/13800502.html</w:t>
      </w:r>
    </w:p>
    <w:p>
      <w:r>
        <w:t>更多相关图书推荐：https://www.jiaokey.com</w:t>
      </w:r>
    </w:p>
    <w:p>
      <w:r>
        <w:t>汪浩瀚，徐建军著 其他作品：https://www.jiaokey.com/tag/汪浩瀚，徐建军著.html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关键词搜索：https://www.jiaokey.com/tag/金融支撑贸易转型及产业升级的机制和效应分析  以宁波为例.html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