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VB-MAPP语言行为里程碑评估及安置程序  上  指南</w:t>
      </w:r>
    </w:p>
    <w:p>
      <w:r>
        <w:rPr>
          <w:rFonts w:ascii="宋体" w:hAnsi="宋体" w:eastAsia="宋体"/>
          <w:sz w:val="24"/>
        </w:rPr>
        <w:t>（美）Mark L. Sundberg，Ph.D.，BCBA（桑德伯格）著；黄伟合，李丹主译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VB-MAPP语言行为里程碑评估及安置程序  上 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L. Sundberg，Ph.D.，BCBA（桑德伯格）著；黄伟合，李丹主译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本书出售、求购地址：https://www.jiaokey.com/book/detail/13800494.html</w:t>
      </w:r>
    </w:p>
    <w:p>
      <w:r>
        <w:t>更多相关图书推荐：https://www.jiaokey.com</w:t>
      </w:r>
    </w:p>
    <w:p>
      <w:r>
        <w:t>（美）Mark L. Sundberg，Ph.D.，BCBA（桑德伯格）著；黄伟合，李丹主译 其他作品：https://www.jiaokey.com/tag/（美）Mark L. Sundberg，Ph.D.，BCBA（桑德伯格）著；黄伟合，李丹主译.html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关键词搜索：https://www.jiaokey.com/tag/VB-MAPP语言行为里程碑评估及安置程序  上 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