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  第6辑  复旦大学出土文献与古文字研究中心成立十周年纪念文集  上</w:t>
      </w:r>
    </w:p>
    <w:p>
      <w:r>
        <w:t>作者：复旦大学出土文献与古文字研究中心编</w:t>
      </w:r>
    </w:p>
    <w:p>
      <w:r>
        <w:t>出版社：上海:上海古籍出版社,2015.02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出土文献与古文字研究  第6辑  复旦大学出土文献与古文字研究中心成立十周年纪念文集  上 评论地址：https://www.jiaokey.com/book/detail/13800462.html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