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台湾女性文学史=History of Taiwan feminine literature</w:t>
      </w:r>
    </w:p>
    <w:p>
      <w:r>
        <w:rPr>
          <w:rFonts w:ascii="宋体" w:hAnsi="宋体" w:eastAsia="宋体"/>
          <w:sz w:val="24"/>
        </w:rPr>
        <w:t>林丹娅主编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台湾女性文学史=History of Taiwan feminine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本书出售、求购地址：https://www.jiaokey.com/book/detail/13800439.html</w:t>
      </w:r>
    </w:p>
    <w:p>
      <w:r>
        <w:t>更多相关图书推荐：https://www.jiaokey.com</w:t>
      </w:r>
    </w:p>
    <w:p>
      <w:r>
        <w:t>林丹娅主编 其他作品：https://www.jiaokey.com/tag/林丹娅主编.html</w:t>
      </w:r>
    </w:p>
    <w:p>
      <w:r>
        <w:t>关键词搜索：https://www.jiaokey.com/tag/台湾女性文学史=History of Taiwan feminine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