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汤显祖与莎士比亚文化国际学术研讨会论文集</w:t>
      </w:r>
    </w:p>
    <w:p>
      <w:r>
        <w:rPr>
          <w:rFonts w:ascii="宋体" w:hAnsi="宋体" w:eastAsia="宋体"/>
          <w:sz w:val="24"/>
        </w:rPr>
        <w:t>华治武主编；中国戏曲学会汤显祖研究分会，浙江省遂昌县社会科学界联合会，浙江大学人文学院，外国语学院编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汤显祖与莎士比亚文化国际学术研讨会论文集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华治武主编；中国戏曲学会汤显祖研究分会，浙江省遂昌县社会科学界联合会，浙江大学人文学院，外国语学院编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本书出售、求购地址：https://www.jiaokey.com/book/detail/13800429.html</w:t>
      </w:r>
    </w:p>
    <w:p>
      <w:r>
        <w:t>更多相关图书推荐：https://www.jiaokey.com</w:t>
      </w:r>
    </w:p>
    <w:p>
      <w:r>
        <w:t>华治武主编；中国戏曲学会汤显祖研究分会，浙江省遂昌县社会科学界联合会，浙江大学人文学院，外国语学院编 其他作品：https://www.jiaokey.com/tag/华治武主编；中国戏曲学会汤显祖研究分会，浙江省遂昌县社会科学界联合会，浙江大学人文学院，外国语学院编.html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关键词搜索：https://www.jiaokey.com/tag/汤显祖与莎士比亚文化国际学术研讨会论文集.html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