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临床免疫学进展</w:t>
      </w:r>
    </w:p>
    <w:p>
      <w:r>
        <w:rPr>
          <w:rFonts w:ascii="宋体" w:hAnsi="宋体" w:eastAsia="宋体"/>
          <w:sz w:val="24"/>
        </w:rPr>
        <w:t>汪慧英，杨旭燕主编；田炯，范剑，罗发满副主编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汪慧英，杨旭燕主编；田炯，范剑，罗发满副主编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本书出售、求购地址：https://www.jiaokey.com/book/detail/13800407.html</w:t>
      </w:r>
    </w:p>
    <w:p>
      <w:r>
        <w:t>更多相关图书推荐：https://www.jiaokey.com</w:t>
      </w:r>
    </w:p>
    <w:p>
      <w:r>
        <w:t>汪慧英，杨旭燕主编；田炯，范剑，罗发满副主编 其他作品：https://www.jiaokey.com/tag/汪慧英，杨旭燕主编；田炯，范剑，罗发满副主编.html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关键词搜索：https://www.jiaokey.com/tag/临床免疫学进展.html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