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园林植物与植物造景</w:t>
      </w:r>
    </w:p>
    <w:p>
      <w:r>
        <w:rPr>
          <w:rFonts w:ascii="宋体" w:hAnsi="宋体" w:eastAsia="宋体"/>
          <w:sz w:val="24"/>
        </w:rPr>
        <w:t>蔡文明，武静主编；陈娟，余瑛，黄成副主编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园林植物与植物造景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蔡文明，武静主编；陈娟，余瑛，黄成副主编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本书出售、求购地址：https://www.jiaokey.com/book/detail/13800404.html</w:t>
      </w:r>
    </w:p>
    <w:p>
      <w:r>
        <w:t>更多相关图书推荐：https://www.jiaokey.com</w:t>
      </w:r>
    </w:p>
    <w:p>
      <w:r>
        <w:t>蔡文明，武静主编；陈娟，余瑛，黄成副主编 其他作品：https://www.jiaokey.com/tag/蔡文明，武静主编；陈娟，余瑛，黄成副主编.html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关键词搜索：https://www.jiaokey.com/tag/园林植物与植物造景.html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