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复堂师友手札菁华  中</w:t>
      </w:r>
    </w:p>
    <w:p>
      <w:r>
        <w:rPr>
          <w:rFonts w:ascii="宋体" w:hAnsi="宋体" w:eastAsia="宋体"/>
          <w:sz w:val="24"/>
        </w:rPr>
        <w:t>钱基博整理编纂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复堂师友手札菁华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钱基博整理编纂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本书出售、求购地址：https://www.jiaokey.com/book/detail/13800403.html</w:t>
      </w:r>
    </w:p>
    <w:p>
      <w:r>
        <w:t>更多相关图书推荐：https://www.jiaokey.com</w:t>
      </w:r>
    </w:p>
    <w:p>
      <w:r>
        <w:t>钱基博整理编纂 其他作品：https://www.jiaokey.com/tag/钱基博整理编纂.html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关键词搜索：https://www.jiaokey.com/tag/复堂师友手札菁华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