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CC网页设计  这样学就会的14个交互表单+字体美化+CSS样式+HTML编辑关键秘技</w:t>
      </w:r>
    </w:p>
    <w:p>
      <w:r>
        <w:rPr>
          <w:rFonts w:ascii="宋体" w:hAnsi="宋体" w:eastAsia="宋体"/>
          <w:sz w:val="24"/>
        </w:rPr>
        <w:t>郑苑凤著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CC网页设计  这样学就会的14个交互表单+字体美化+CSS样式+HTML编辑关键秘技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本书出售、求购地址：https://www.jiaokey.com/book/detail/13800385.html</w:t>
      </w:r>
    </w:p>
    <w:p>
      <w:r>
        <w:t>更多相关图书推荐：https://www.jiaokey.com</w:t>
      </w:r>
    </w:p>
    <w:p>
      <w:r>
        <w:t>郑苑凤著 其他作品：https://www.jiaokey.com/tag/郑苑凤著.html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CC网页设计  这样学就会的14个交互表单+字体美化+CSS样式+HTML编辑关键秘技.html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