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X射线脉冲星导航理论与应用</w:t>
      </w:r>
    </w:p>
    <w:p>
      <w:r>
        <w:rPr>
          <w:rFonts w:ascii="宋体" w:hAnsi="宋体" w:eastAsia="宋体"/>
          <w:sz w:val="24"/>
        </w:rPr>
        <w:t>郑伟，王奕迪，汤国建，刘利著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X射线脉冲星导航理论与应用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郑伟，王奕迪，汤国建，刘利著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本书出售、求购地址：https://www.jiaokey.com/book/detail/13800368.html</w:t>
      </w:r>
    </w:p>
    <w:p>
      <w:r>
        <w:t>更多相关图书推荐：https://www.jiaokey.com</w:t>
      </w:r>
    </w:p>
    <w:p>
      <w:r>
        <w:t>郑伟，王奕迪，汤国建，刘利著 其他作品：https://www.jiaokey.com/tag/郑伟，王奕迪，汤国建，刘利著.html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关键词搜索：https://www.jiaokey.com/tag/X射线脉冲星导航理论与应用.html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