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第十一届全国大学生电子设计竞赛获奖作品选编  2013  本科组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第十一届全国大学生电子设计竞赛获奖作品选编  2013  本科组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高等学校-电子技术-科技成果-中国-2013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本书出售、求购地址：https://www.jiaokey.com/book/detail/13800361.html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关键词搜索：https://www.jiaokey.com/tag/高等学校-电子技术-科技成果-中国-2013.html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