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面向快速交付的软件开发</w:t>
      </w:r>
    </w:p>
    <w:p>
      <w:r>
        <w:rPr>
          <w:rFonts w:ascii="宋体" w:hAnsi="宋体" w:eastAsia="宋体"/>
          <w:sz w:val="24"/>
        </w:rPr>
        <w:t>翟宏宝，钟绍聪，金戈编著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面向快速交付的软件开发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翟宏宝，钟绍聪，金戈编著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本书出售、求购地址：https://www.jiaokey.com/book/detail/13800356.html</w:t>
      </w:r>
    </w:p>
    <w:p>
      <w:r>
        <w:t>更多相关图书推荐：https://www.jiaokey.com</w:t>
      </w:r>
    </w:p>
    <w:p>
      <w:r>
        <w:t>翟宏宝，钟绍聪，金戈编著 其他作品：https://www.jiaokey.com/tag/翟宏宝，钟绍聪，金戈编著.html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关键词搜索：https://www.jiaokey.com/tag/面向快速交付的软件开发.html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