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功能之美：以善立美：环境美学新视野</w:t>
      </w:r>
    </w:p>
    <w:p>
      <w:r>
        <w:rPr>
          <w:rFonts w:ascii="宋体" w:hAnsi="宋体" w:eastAsia="宋体"/>
          <w:sz w:val="24"/>
        </w:rPr>
        <w:t>（加）帕森斯，（加）卡尔松著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功能之美：以善立美：环境美学新视野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（加）帕森斯，（加）卡尔松著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本书出售、求购地址：https://www.jiaokey.com/book/detail/13800345.html</w:t>
      </w:r>
    </w:p>
    <w:p>
      <w:r>
        <w:t>更多相关图书推荐：https://www.jiaokey.com</w:t>
      </w:r>
    </w:p>
    <w:p>
      <w:r>
        <w:t>（加）帕森斯，（加）卡尔松著 其他作品：https://www.jiaokey.com/tag/（加）帕森斯，（加）卡尔松著.html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关键词搜索：https://www.jiaokey.com/tag/功能之美：以善立美：环境美学新视野.html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