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书名：马克思民生思想及其中国化探论</w:t>
      </w:r>
    </w:p>
    <w:p>
      <w:r>
        <w:t>作者：吴少进著</w:t>
      </w:r>
    </w:p>
    <w:p>
      <w:r>
        <w:t>出版社：合肥:合肥工业大学出版社,2015.02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马克思民生思想及其中国化探论 评论地址：https://www.jiaokey.com/book/detail/13800288.html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